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Камчыбека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(со слов)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Омурзаков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пер.</w:t>
      </w:r>
      <w:r>
        <w:rPr>
          <w:rStyle w:val="cat-UserDefinedgrp-30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18810086240002113978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Омурзаков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передачи телефонограммы от 23.01.2026</w:t>
      </w:r>
      <w:r>
        <w:rPr>
          <w:rFonts w:ascii="Times New Roman" w:eastAsia="Times New Roman" w:hAnsi="Times New Roman" w:cs="Times New Roman"/>
        </w:rPr>
        <w:t>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18810086240002113978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634049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18810086240002113978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Камчыбека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0412365400725000722620103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15">
    <w:name w:val="cat-UserDefined grp-3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